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STATUTORY DECLARATION</w:t>
      </w:r>
    </w:p>
    <w:p/>
    <w:p>
      <w:r>
        <w:t>I hereby declare under oath that I have prepared the present</w:t>
      </w:r>
    </w:p>
    <w:p>
      <w:r>
        <w:t>☐ Term paper    ☐ Bachelor’s thesis    ☐ Master’s thesis    ☐ Doctoral dissertation</w:t>
      </w:r>
    </w:p>
    <w:p>
      <w:r>
        <w:t>without external assistance and without using any sources or aids other than those indicated, and that I have clearly identified as such all passages that have been taken verbatim or in substance from the sources used.</w:t>
      </w:r>
    </w:p>
    <w:p/>
    <w:p>
      <w:r>
        <w:t>This work has not been submitted, in the same or a similar form, as an examination performance in any other course.</w:t>
      </w:r>
    </w:p>
    <w:p/>
    <w:p>
      <w:r>
        <w:t>I am aware that any violation will be penalized with the grade “insufficient” (without the possibility of correction or repetition) and may entail further legal consequences.</w:t>
      </w:r>
    </w:p>
    <w:p/>
    <w:p>
      <w:r>
        <w:t>_______________________________________                _______________________________________</w:t>
      </w:r>
    </w:p>
    <w:p>
      <w:r>
        <w:t xml:space="preserve">          (Place and date)                                  (Signature)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